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567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94</w:t>
      </w:r>
    </w:p>
    <w:p>
      <w:pPr>
        <w:widowControl w:val="0"/>
        <w:spacing w:before="0" w:after="0" w:line="317" w:lineRule="atLeast"/>
        <w:ind w:left="797" w:right="499" w:firstLine="1642"/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13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г.п.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Ханты-Мансийского автономного округа 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Мусавирова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мурата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Мусавиров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Б.И. 23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Тюменская область, Сургутский район,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2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Мусавиров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Б.И.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просил рассмотреть в отсутствие.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Мусавирова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имеющимся в деле доказательствам.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Мусавирова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Б.И.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предусмотренного ч. 1 ст. 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подтверждается следующими 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6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г.,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 наложении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2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12.05.2024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оценены </w:t>
      </w:r>
      <w:r>
        <w:rPr>
          <w:rFonts w:ascii="Times New Roman" w:eastAsia="Times New Roman" w:hAnsi="Times New Roman" w:cs="Times New Roman"/>
          <w:sz w:val="28"/>
          <w:szCs w:val="28"/>
        </w:rPr>
        <w:t>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соблюдения требований закона при их получении ч. 3 ст.26.2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Мусавирова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Б.И.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Мусавирова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Баймурата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шесть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</w:t>
      </w:r>
      <w:r>
        <w:rPr>
          <w:rFonts w:ascii="Times New Roman" w:eastAsia="Times New Roman" w:hAnsi="Times New Roman" w:cs="Times New Roman"/>
          <w:sz w:val="28"/>
          <w:szCs w:val="28"/>
        </w:rPr>
        <w:t>блей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Style w:val="cat-UserDefinedgrp-33rplc-4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17">
    <w:name w:val="cat-UserDefined grp-31 rplc-17"/>
    <w:basedOn w:val="DefaultParagraphFont"/>
  </w:style>
  <w:style w:type="character" w:customStyle="1" w:styleId="cat-UserDefinedgrp-32rplc-20">
    <w:name w:val="cat-UserDefined grp-32 rplc-20"/>
    <w:basedOn w:val="DefaultParagraphFont"/>
  </w:style>
  <w:style w:type="character" w:customStyle="1" w:styleId="cat-UserDefinedgrp-26rplc-26">
    <w:name w:val="cat-UserDefined grp-26 rplc-26"/>
    <w:basedOn w:val="DefaultParagraphFont"/>
  </w:style>
  <w:style w:type="character" w:customStyle="1" w:styleId="cat-UserDefinedgrp-32rplc-28">
    <w:name w:val="cat-UserDefined grp-32 rplc-28"/>
    <w:basedOn w:val="DefaultParagraphFont"/>
  </w:style>
  <w:style w:type="character" w:customStyle="1" w:styleId="cat-UserDefinedgrp-33rplc-40">
    <w:name w:val="cat-UserDefined grp-33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